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书名：办公自动化系统与电子档案管理</w:t>
      </w:r>
    </w:p>
    <w:p>
      <w:r>
        <w:t>作者：何嘉荪主编</w:t>
      </w:r>
    </w:p>
    <w:p>
      <w:r>
        <w:t>出版社：杭州：浙江大学出版社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办公自动化系统与电子档案管理 评论地址：https://www.jiaokey.com/book/detail/11220390.html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