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“法轮功”就是邪教  续二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“法轮功”就是邪教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本书出售、求购地址：https://www.jiaokey.com/book/detail/11220378.html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关键词搜索：https://www.jiaokey.com/tag/“法轮功”就是邪教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