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健康人生  40岁之后，你如何享受人生？</w:t>
      </w:r>
    </w:p>
    <w:p>
      <w:r>
        <w:rPr>
          <w:rFonts w:ascii="宋体" w:hAnsi="宋体" w:eastAsia="宋体"/>
          <w:sz w:val="24"/>
        </w:rPr>
        <w:t>露丝·S·雅各布维兹（Ruth S. Jacobowitz）著；李公昭译（杭州师范大学）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健康人生  40岁之后，你如何享受人生？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露丝·S·雅各布维兹（Ruth S. Jacobowitz）著；李公昭译（杭州师范大学）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本书出售、求购地址：https://www.jiaokey.com/book/detail/11220360.html</w:t>
      </w:r>
    </w:p>
    <w:p>
      <w:r>
        <w:t>更多相关图书推荐：https://www.jiaokey.com</w:t>
      </w:r>
    </w:p>
    <w:p>
      <w:r>
        <w:t>露丝·S·雅各布维兹（Ruth S. Jacobowitz）著；李公昭译（杭州师范大学） 其他作品：https://www.jiaokey.com/tag/露丝·S·雅各布维兹（Ruth S. Jacobowitz）著；李公昭译（杭州师范大学）.html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关键词搜索：https://www.jiaokey.com/tag/健康人生  40岁之后，你如何享受人生？.html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