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书名：好爸爸坏爸爸</w:t>
      </w:r>
    </w:p>
    <w:p>
      <w:r>
        <w:t>作者：（德）霍尔斯特·佩特里（Horst Petri）著；陈瑛，王绪梅译</w:t>
      </w:r>
    </w:p>
    <w:p>
      <w:r>
        <w:t>出版社：北京：中国致公出版社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好爸爸坏爸爸 评论地址：https://www.jiaokey.com/book/detail/11220352.html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