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  婚姻、外遇与离婚的自然史</w:t>
      </w:r>
    </w:p>
    <w:p>
      <w:r>
        <w:rPr>
          <w:rFonts w:ascii="宋体" w:hAnsi="宋体" w:eastAsia="宋体"/>
          <w:sz w:val="24"/>
        </w:rPr>
        <w:t>海伦·费雪（HelenE.Fisher）著；刁筱华译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  婚姻、外遇与离婚的自然史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海伦·费雪（HelenE.Fisher）著；刁筱华译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本书出售、求购地址：https://www.jiaokey.com/book/detail/11220350.html</w:t>
      </w:r>
    </w:p>
    <w:p>
      <w:r>
        <w:t>更多相关图书推荐：https://www.jiaokey.com</w:t>
      </w:r>
    </w:p>
    <w:p>
      <w:r>
        <w:t>海伦·费雪（HelenE.Fisher）著；刁筱华译 其他作品：https://www.jiaokey.com/tag/海伦·费雪（HelenE.Fisher）著；刁筱华译.html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关键词搜索：https://www.jiaokey.com/tag/爱欲  婚姻、外遇与离婚的自然史.html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