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单飞：失去另一半的悲伤调适</w:t>
      </w:r>
    </w:p>
    <w:p>
      <w:r>
        <w:rPr>
          <w:rFonts w:ascii="宋体" w:hAnsi="宋体" w:eastAsia="宋体"/>
          <w:sz w:val="24"/>
        </w:rPr>
        <w:t>鲍伯·狄基里欧（Robert DiGiulio）作；吴白玲译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单飞：失去另一半的悲伤调适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鲍伯·狄基里欧（Robert DiGiulio）作；吴白玲译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本书出售、求购地址：https://www.jiaokey.com/book/detail/11220348.html</w:t>
      </w:r>
    </w:p>
    <w:p>
      <w:r>
        <w:t>更多相关图书推荐：https://www.jiaokey.com</w:t>
      </w:r>
    </w:p>
    <w:p>
      <w:r>
        <w:t>鲍伯·狄基里欧（Robert DiGiulio）作；吴白玲译 其他作品：https://www.jiaokey.com/tag/鲍伯·狄基里欧（Robert DiGiulio）作；吴白玲译.html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关键词搜索：https://www.jiaokey.com/tag/单飞：失去另一半的悲伤调适.html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