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爱情书：现代人的爱情智慧</w:t>
      </w:r>
    </w:p>
    <w:p>
      <w:r>
        <w:rPr>
          <w:rFonts w:ascii="宋体" w:hAnsi="宋体" w:eastAsia="宋体"/>
          <w:sz w:val="24"/>
        </w:rPr>
        <w:t>雅各·尼德曼（Jacob Need-Leman）著；杜默译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爱情书：现代人的爱情智慧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雅各·尼德曼（Jacob Need-Leman）著；杜默译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本书出售、求购地址：https://www.jiaokey.com/book/detail/11220332.html</w:t>
      </w:r>
    </w:p>
    <w:p>
      <w:r>
        <w:t>更多相关图书推荐：https://www.jiaokey.com</w:t>
      </w:r>
    </w:p>
    <w:p>
      <w:r>
        <w:t>雅各·尼德曼（Jacob Need-Leman）著；杜默译 其他作品：https://www.jiaokey.com/tag/雅各·尼德曼（Jacob Need-Leman）著；杜默译.html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关键词搜索：https://www.jiaokey.com/tag/爱情书：现代人的爱情智慧.html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