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坐下来，什么都别做</w:t>
      </w:r>
    </w:p>
    <w:p>
      <w:r>
        <w:rPr>
          <w:rFonts w:ascii="宋体" w:hAnsi="宋体" w:eastAsia="宋体"/>
          <w:sz w:val="24"/>
        </w:rPr>
        <w:t>希薇雅·布尔斯坦著；Sylvia Boorstein 林瑞瑛译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坐下来，什么都别做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希薇雅·布尔斯坦著；Sylvia Boorstein 林瑞瑛译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本书出售、求购地址：https://www.jiaokey.com/book/detail/11220325.html</w:t>
      </w:r>
    </w:p>
    <w:p>
      <w:r>
        <w:t>更多相关图书推荐：https://www.jiaokey.com</w:t>
      </w:r>
    </w:p>
    <w:p>
      <w:r>
        <w:t>希薇雅·布尔斯坦著；Sylvia Boorstein 林瑞瑛译 其他作品：https://www.jiaokey.com/tag/希薇雅·布尔斯坦著；Sylvia Boorstein 林瑞瑛译.html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关键词搜索：https://www.jiaokey.com/tag/坐下来，什么都别做.html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