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书名：荒漠甘泉</w:t>
      </w:r>
    </w:p>
    <w:p>
      <w:r>
        <w:t>作者：（美）考门夫人著；阳东，信实译</w:t>
      </w:r>
    </w:p>
    <w:p>
      <w:r>
        <w:t>出版社：长春:时代文艺出版社,2003.04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荒漠甘泉 评论地址：https://www.jiaokey.com/book/detail/11220320.html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