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书名：暗访巫医  巫医骗术揭秘</w:t>
      </w:r>
    </w:p>
    <w:p>
      <w:r>
        <w:t>作者：李胜先著</w:t>
      </w:r>
    </w:p>
    <w:p>
      <w:r>
        <w:t>出版社：北京：中国社会出版社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暗访巫医  巫医骗术揭秘 评论地址：https://www.jiaokey.com/book/detail/11220315.html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