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求职英文OK Show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求职英文OK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本书出售、求购地址：https://www.jiaokey.com/book/detail/11220282.html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关键词搜索：https://www.jiaokey.com/tag/求职英文OK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