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PETS五级听力月月通</w:t>
      </w:r>
    </w:p>
    <w:p>
      <w:r>
        <w:rPr>
          <w:rFonts w:ascii="宋体" w:hAnsi="宋体" w:eastAsia="宋体"/>
          <w:sz w:val="24"/>
        </w:rPr>
        <w:t>李春侠主编；公共英语等级考试命题研究室编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PETS五级听力月月通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李春侠主编；公共英语等级考试命题研究室编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水平考试)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本书出售、求购地址：https://www.jiaokey.com/book/detail/11220280.html</w:t>
      </w:r>
    </w:p>
    <w:p>
      <w:r>
        <w:t>更多相关图书推荐：https://www.jiaokey.com</w:t>
      </w:r>
    </w:p>
    <w:p>
      <w:r>
        <w:t>李春侠主编；公共英语等级考试命题研究室编 其他作品：https://www.jiaokey.com/tag/李春侠主编；公共英语等级考试命题研究室编.html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听说教学 学科: 水平考试)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