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汽车遥控防盗报警系统的技术特点与检修</w:t>
      </w:r>
    </w:p>
    <w:p>
      <w:r>
        <w:rPr>
          <w:rFonts w:ascii="宋体" w:hAnsi="宋体" w:eastAsia="宋体"/>
          <w:sz w:val="24"/>
        </w:rPr>
        <w:t>闫志宽，刘胜利编著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汽车遥控防盗报警系统的技术特点与检修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闫志宽，刘胜利编著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本书出售、求购地址：https://www.jiaokey.com/book/detail/11220270.html</w:t>
      </w:r>
    </w:p>
    <w:p>
      <w:r>
        <w:t>更多相关图书推荐：https://www.jiaokey.com</w:t>
      </w:r>
    </w:p>
    <w:p>
      <w:r>
        <w:t>闫志宽，刘胜利编著 其他作品：https://www.jiaokey.com/tag/闫志宽，刘胜利编著.html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关键词搜索：https://www.jiaokey.com/tag/汽车遥控防盗报警系统的技术特点与检修.html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