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  自然科学领域最大最复杂的难题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  自然科学领域最大最复杂的难题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本书出售、求购地址：https://www.jiaokey.com/book/detail/11220249.html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关键词搜索：https://www.jiaokey.com/tag/神秘的宇宙  自然科学领域最大最复杂的难题.html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