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加强党课教育  提高党员素质-1999年基层优质党课教案获奖文集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加强党课教育  提高党员素质-1999年基层优质党课教案获奖文集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本书出售、求购地址：https://www.jiaokey.com/book/detail/11220169.html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关键词搜索：https://www.jiaokey.com/tag/加强党课教育  提高党员素质-1999年基层优质党课教案获奖文集.html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