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书名：电脑BIOS实战精通</w:t>
      </w:r>
    </w:p>
    <w:p>
      <w:r>
        <w:t>作者：蓝宇编著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电脑BIOS实战精通 评论地址：https://www.jiaokey.com/book/detail/11220158.html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