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书名：软件体系结构的艺术</w:t>
      </w:r>
    </w:p>
    <w:p>
      <w:r>
        <w:t>作者：（美）Stephen T.Albin著；刘晓霞，郝玉洁等译</w:t>
      </w:r>
    </w:p>
    <w:p>
      <w:r>
        <w:t>出版社：北京：机械工业出版社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软件体系结构的艺术 评论地址：https://www.jiaokey.com/book/detail/11220096.html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