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数字王国  世界共通的语言</w:t>
      </w:r>
    </w:p>
    <w:p>
      <w:r>
        <w:rPr>
          <w:rFonts w:ascii="宋体" w:hAnsi="宋体" w:eastAsia="宋体"/>
          <w:sz w:val="24"/>
        </w:rPr>
        <w:t>（法）Denis Guedj原著；雷淑芬译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数字王国  世界共通的语言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（法）Denis Guedj原著；雷淑芬译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本书出售、求购地址：https://www.jiaokey.com/book/detail/11220065.html</w:t>
      </w:r>
    </w:p>
    <w:p>
      <w:r>
        <w:t>更多相关图书推荐：https://www.jiaokey.com</w:t>
      </w:r>
    </w:p>
    <w:p>
      <w:r>
        <w:t>（法）Denis Guedj原著；雷淑芬译 其他作品：https://www.jiaokey.com/tag/（法）Denis Guedj原著；雷淑芬译.html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关键词搜索：https://www.jiaokey.com/tag/数字王国  世界共通的语言.html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