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作者：高英茂主编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组织学与胚胎学 评论地址：https://www.jiaokey.com/book/detail/11220030.html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