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数据仓库生命周期工具箱——设计、开发和部署数据仓库的专家方法</w:t>
      </w:r>
    </w:p>
    <w:p>
      <w:r>
        <w:rPr>
          <w:rFonts w:ascii="宋体" w:hAnsi="宋体" w:eastAsia="宋体"/>
          <w:sz w:val="24"/>
        </w:rPr>
        <w:t>（美）金博尔（Kimball，R.）等著  肖明等译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数据仓库生命周期工具箱——设计、开发和部署数据仓库的专家方法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（美）金博尔（Kimball，R.）等著  肖明等译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本书出售、求购地址：https://www.jiaokey.com/book/detail/11219924.html</w:t>
      </w:r>
    </w:p>
    <w:p>
      <w:r>
        <w:t>更多相关图书推荐：https://www.jiaokey.com</w:t>
      </w:r>
    </w:p>
    <w:p>
      <w:r>
        <w:t>（美）金博尔（Kimball，R.）等著  肖明等译 其他作品：https://www.jiaokey.com/tag/（美）金博尔（Kimball，R.）等著  肖明等译.html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关键词搜索：https://www.jiaokey.com/tag/数据仓库生命周期工具箱——设计、开发和部署数据仓库的专家方法.html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