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书名：边缘与突破  对工业产品设计教学琐见</w:t>
      </w:r>
    </w:p>
    <w:p>
      <w:r>
        <w:t>作者：吴翔著</w:t>
      </w:r>
    </w:p>
    <w:p>
      <w:r>
        <w:t>出版社：石家庄：河北美术出版社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边缘与突破  对工业产品设计教学琐见 评论地址：https://www.jiaokey.com/book/detail/11219888.html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