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书名：结构式体育与健康教程</w:t>
      </w:r>
    </w:p>
    <w:p>
      <w:r>
        <w:t>作者：宛祝平，佟远堂主编</w:t>
      </w:r>
    </w:p>
    <w:p>
      <w:r>
        <w:t>出版社：长春：吉林科学技术出版社</w:t>
      </w:r>
    </w:p>
    <w:p>
      <w:r>
        <w:t>出版日期：2003.08</w:t>
      </w:r>
    </w:p>
    <w:p>
      <w:r>
        <w:t>总页数：434</w:t>
      </w:r>
    </w:p>
    <w:p>
      <w:r>
        <w:t>更多请访问教客网: www.jiaokey.com</w:t>
      </w:r>
    </w:p>
    <w:p>
      <w:r>
        <w:t>结构式体育与健康教程 评论地址：https://www.jiaokey.com/book/detail/11219846.html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