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书名：职业成功的十条黄金法则</w:t>
      </w:r>
    </w:p>
    <w:p>
      <w:r>
        <w:t>作者：（美）史蒂文；R.韦伯（Steven R.Webber）著；王龙译</w:t>
      </w:r>
    </w:p>
    <w:p>
      <w:r>
        <w:t>出版社：福州：海峡文艺出版社</w:t>
      </w:r>
    </w:p>
    <w:p>
      <w:r>
        <w:t>出版日期：2003.08</w:t>
      </w:r>
    </w:p>
    <w:p>
      <w:r>
        <w:t>总页数：190</w:t>
      </w:r>
    </w:p>
    <w:p>
      <w:r>
        <w:t>更多请访问教客网: www.jiaokey.com</w:t>
      </w:r>
    </w:p>
    <w:p>
      <w:r>
        <w:t>职业成功的十条黄金法则 评论地址：https://www.jiaokey.com/book/detail/11219797.html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