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书名：老百姓经济学  温州人经济发展启示录</w:t>
      </w:r>
    </w:p>
    <w:p>
      <w:r>
        <w:t>作者：李丁富著</w:t>
      </w:r>
    </w:p>
    <w:p>
      <w:r>
        <w:t>出版社：北京：光明日报出版社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老百姓经济学  温州人经济发展启示录 评论地址：https://www.jiaokey.com/book/detail/11219787.html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