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现行企业会计制度  企业会计准则及相关法规应用指南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现行企业会计制度  企业会计准则及相关法规应用指南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本书出售、求购地址：https://www.jiaokey.com/book/detail/11219767.html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北京市：中国市场出版社 出版图书：https://www.jiaokey.com/tag/北京市：中国市场出版社.html</w:t>
      </w:r>
    </w:p>
    <w:p>
      <w:r>
        <w:t>关键词搜索：https://www.jiaokey.com/tag/现行企业会计制度  企业会计准则及相关法规应用指南.html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