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书名：镜中谍 美国头号双重间谍罗伯特·P.汉森传记</w:t>
      </w:r>
    </w:p>
    <w:p>
      <w:r>
        <w:t>作者：劳伦斯·斯希勒著；朱建军等译</w:t>
      </w:r>
    </w:p>
    <w:p>
      <w:r>
        <w:t>出版社：北京：中国友谊出版公司</w:t>
      </w:r>
    </w:p>
    <w:p>
      <w:r>
        <w:t>出版日期：2003.09</w:t>
      </w:r>
    </w:p>
    <w:p>
      <w:r>
        <w:t>总页数：410</w:t>
      </w:r>
    </w:p>
    <w:p>
      <w:r>
        <w:t>更多请访问教客网: www.jiaokey.com</w:t>
      </w:r>
    </w:p>
    <w:p>
      <w:r>
        <w:t>镜中谍 美国头号双重间谍罗伯特·P.汉森传记 评论地址：https://www.jiaokey.com/book/detail/11219754.html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