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机械传动  第13篇  齿轮传动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机械传动  第13篇  齿轮传动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本书出售、求购地址：https://www.jiaokey.com/book/detail/11219734.html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机械传动  第13篇  齿轮传动.html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