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书名：医学硕士研究生入学考试辅导丛书  医学细胞生物学</w:t>
      </w:r>
    </w:p>
    <w:p>
      <w:r>
        <w:t>作者：张页，肖军军主编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医学硕士研究生入学考试辅导丛书  医学细胞生物学 评论地址：https://www.jiaokey.com/book/detail/11219724.html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