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客户至上：101种提高服务满意度的实用方法</w:t>
      </w:r>
    </w:p>
    <w:p>
      <w:r>
        <w:rPr>
          <w:rFonts w:ascii="宋体" w:hAnsi="宋体" w:eastAsia="宋体"/>
          <w:sz w:val="24"/>
        </w:rPr>
        <w:t>（澳）格里菲斯著；高继明，曲沛译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客户至上：101种提高服务满意度的实用方法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（澳）格里菲斯著；高继明，曲沛译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本书出售、求购地址：https://www.jiaokey.com/book/detail/11219598.html</w:t>
      </w:r>
    </w:p>
    <w:p>
      <w:r>
        <w:t>更多相关图书推荐：https://www.jiaokey.com</w:t>
      </w:r>
    </w:p>
    <w:p>
      <w:r>
        <w:t>（澳）格里菲斯著；高继明，曲沛译 其他作品：https://www.jiaokey.com/tag/（澳）格里菲斯著；高继明，曲沛译.html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关键词搜索：https://www.jiaokey.com/tag/客户至上：101种提高服务满意度的实用方法.html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