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上个世纪我所尊敬的人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上个世纪我所尊敬的人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本书出售、求购地址：https://www.jiaokey.com/book/detail/11219597.html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关键词搜索：https://www.jiaokey.com/tag/上个世纪我所尊敬的人.html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