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 改变你生涯命运的OK故事</w:t>
      </w:r>
    </w:p>
    <w:p>
      <w:r>
        <w:t>作者：史宪文著</w:t>
      </w:r>
    </w:p>
    <w:p>
      <w:r>
        <w:t>出版社：北京：中国经济出版社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策划 改变你生涯命运的OK故事 评论地址：https://www.jiaokey.com/book/detail/11219579.html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