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书名：愿景引领成长 how vision keeps companies on course</w:t>
      </w:r>
    </w:p>
    <w:p>
      <w:r>
        <w:t>作者:（美）马克·利得普顿著；范征等译</w:t>
      </w:r>
    </w:p>
    <w:p>
      <w:r>
        <w:t>出版社:广州市：广东经济出版社</w:t>
      </w:r>
    </w:p>
    <w:p>
      <w:r>
        <w:t>出版日期：2004</w:t>
      </w:r>
    </w:p>
    <w:p>
      <w:r>
        <w:t>总页数：282</w:t>
      </w:r>
    </w:p>
    <w:p>
      <w:r>
        <w:t>更多请访问教客网:www.jiaokey.com</w:t>
      </w:r>
    </w:p>
    <w:p>
      <w:r>
        <w:t>愿景引领成长 how vision keeps companies on course评论地址：https://www.jiaokey.com/book/detail/11219573.html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