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轻松收款  处理逾期应收账款的常胜技巧</w:t>
      </w:r>
    </w:p>
    <w:p>
      <w:r>
        <w:rPr>
          <w:rFonts w:ascii="宋体" w:hAnsi="宋体" w:eastAsia="宋体"/>
          <w:sz w:val="24"/>
        </w:rPr>
        <w:t>（美）卡罗尔·弗莱雪（Carol S. Frischer）著；吕苏昆译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轻松收款  处理逾期应收账款的常胜技巧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（美）卡罗尔·弗莱雪（Carol S. Frischer）著；吕苏昆译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本书出售、求购地址：https://www.jiaokey.com/book/detail/11219569.html</w:t>
      </w:r>
    </w:p>
    <w:p>
      <w:r>
        <w:t>更多相关图书推荐：https://www.jiaokey.com</w:t>
      </w:r>
    </w:p>
    <w:p>
      <w:r>
        <w:t>（美）卡罗尔·弗莱雪（Carol S. Frischer）著；吕苏昆译 其他作品：https://www.jiaokey.com/tag/（美）卡罗尔·弗莱雪（Carol S. Frischer）著；吕苏昆译.html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关键词搜索：https://www.jiaokey.com/tag/轻松收款  处理逾期应收账款的常胜技巧.html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