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给大脑洗个澡  正确把握自己命运的方法</w:t>
      </w:r>
    </w:p>
    <w:p>
      <w:r>
        <w:rPr>
          <w:rFonts w:ascii="宋体" w:hAnsi="宋体" w:eastAsia="宋体"/>
          <w:sz w:val="24"/>
        </w:rPr>
        <w:t>乐源编著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给大脑洗个澡  正确把握自己命运的方法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本书出售、求购地址：https://www.jiaokey.com/book/detail/11219548.html</w:t>
      </w:r>
    </w:p>
    <w:p>
      <w:r>
        <w:t>更多相关图书推荐：https://www.jiaokey.com</w:t>
      </w:r>
    </w:p>
    <w:p>
      <w:r>
        <w:t>乐源编著 其他作品：https://www.jiaokey.com/tag/乐源编著.html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关键词搜索：https://www.jiaokey.com/tag/给大脑洗个澡  正确把握自己命运的方法.html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