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书名：与湖泊对话</w:t>
      </w:r>
    </w:p>
    <w:p>
      <w:r>
        <w:t>作者：李虹，王青主编</w:t>
      </w:r>
    </w:p>
    <w:p>
      <w:r>
        <w:t>出版社：杭州:浙江大学出版社,2003.10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与湖泊对话 评论地址：https://www.jiaokey.com/book/detail/11219547.html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