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如何培训与激励销售队伍 打造金牌销售团队 III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如何培训与激励销售队伍 打造金牌销售团队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本书出售、求购地址：https://www.jiaokey.com/book/detail/11219544.html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关键词搜索：https://www.jiaokey.com/tag/如何培训与激励销售队伍 打造金牌销售团队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