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有效商务写作  如何让对方感到事态紧急，从而提高商务信件的回复率</w:t>
      </w:r>
    </w:p>
    <w:p>
      <w:r>
        <w:rPr>
          <w:rFonts w:ascii="宋体" w:hAnsi="宋体" w:eastAsia="宋体"/>
          <w:sz w:val="24"/>
        </w:rPr>
        <w:t>（美）Jane K. Clelang著；余莹，丛培成译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有效商务写作  如何让对方感到事态紧急，从而提高商务信件的回复率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（美）Jane K. Clelang著；余莹，丛培成译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本书出售、求购地址：https://www.jiaokey.com/book/detail/11219542.html</w:t>
      </w:r>
    </w:p>
    <w:p>
      <w:r>
        <w:t>更多相关图书推荐：https://www.jiaokey.com</w:t>
      </w:r>
    </w:p>
    <w:p>
      <w:r>
        <w:t>（美）Jane K. Clelang著；余莹，丛培成译 其他作品：https://www.jiaokey.com/tag/（美）Jane K. Clelang著；余莹，丛培成译.html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关键词搜索：https://www.jiaokey.com/tag/有效商务写作  如何让对方感到事态紧急，从而提高商务信件的回复率.html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