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大学英语四级全真试题探秘  短文写作  写作熟巧</w:t>
      </w:r>
    </w:p>
    <w:p>
      <w:r>
        <w:rPr>
          <w:rFonts w:ascii="宋体" w:hAnsi="宋体" w:eastAsia="宋体"/>
          <w:sz w:val="24"/>
        </w:rPr>
        <w:t>吴燮元，应启慎，陈文光主编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大学英语四级全真试题探秘  短文写作  写作熟巧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吴燮元，应启慎，陈文光主编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本书出售、求购地址：https://www.jiaokey.com/book/detail/11219537.html</w:t>
      </w:r>
    </w:p>
    <w:p>
      <w:r>
        <w:t>更多相关图书推荐：https://www.jiaokey.com</w:t>
      </w:r>
    </w:p>
    <w:p>
      <w:r>
        <w:t>吴燮元，应启慎，陈文光主编 其他作品：https://www.jiaokey.com/tag/吴燮元，应启慎，陈文光主编.html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关键词搜索：https://www.jiaokey.com/tag/大学英语四级全真试题探秘  短文写作  写作熟巧.html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