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书名：人的行为与组织管理</w:t>
      </w:r>
    </w:p>
    <w:p>
      <w:r>
        <w:t>作者：（美）保罗·蒂姆（Paul R.Timm），（美）布伦特·彼得森（Brent D.Peterson）著；钟谷兰译</w:t>
      </w:r>
    </w:p>
    <w:p>
      <w:r>
        <w:t>出版社：北京：中国轻工业出版社</w:t>
      </w:r>
    </w:p>
    <w:p>
      <w:r>
        <w:t>出版日期：2004.01</w:t>
      </w:r>
    </w:p>
    <w:p>
      <w:r>
        <w:t>总页数：376</w:t>
      </w:r>
    </w:p>
    <w:p>
      <w:r>
        <w:t>更多请访问教客网: www.jiaokey.com</w:t>
      </w:r>
    </w:p>
    <w:p>
      <w:r>
        <w:t>人的行为与组织管理 评论地址：https://www.jiaokey.com/book/detail/11219536.html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