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民富论  创业投资模拟与运转的魂与根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民富论  创业投资模拟与运转的魂与根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本书出售、求购地址：https://www.jiaokey.com/book/detail/11219511.html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关键词搜索：https://www.jiaokey.com/tag/民富论  创业投资模拟与运转的魂与根.html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