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中国城市基层管理体制创新  以武汉市江汉区社区建设实验为例</w:t>
      </w:r>
    </w:p>
    <w:p>
      <w:r>
        <w:rPr>
          <w:rFonts w:ascii="宋体" w:hAnsi="宋体" w:eastAsia="宋体"/>
          <w:sz w:val="24"/>
        </w:rPr>
        <w:t>尹维真著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中国城市基层管理体制创新  以武汉市江汉区社区建设实验为例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本书出售、求购地址：https://www.jiaokey.com/book/detail/11219482.html</w:t>
      </w:r>
    </w:p>
    <w:p>
      <w:r>
        <w:t>更多相关图书推荐：https://www.jiaokey.com</w:t>
      </w:r>
    </w:p>
    <w:p>
      <w:r>
        <w:t>尹维真著 其他作品：https://www.jiaokey.com/tag/尹维真著.html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关键词搜索：https://www.jiaokey.com/tag/中国城市基层管理体制创新  以武汉市江汉区社区建设实验为例.html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