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人类最伟大的声音  人类历史凝结出的伟大声音  千年沧桑锻造出的不朽思想  全新中英对照版</w:t>
      </w:r>
    </w:p>
    <w:p>
      <w:r>
        <w:rPr>
          <w:rFonts w:ascii="宋体" w:hAnsi="宋体" w:eastAsia="宋体"/>
          <w:sz w:val="24"/>
        </w:rPr>
        <w:t>（美）亚伯拉罕·林肯等（Abraham Lincoln）等著；徐翰林编译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人类最伟大的声音  人类历史凝结出的伟大声音  千年沧桑锻造出的不朽思想  全新中英对照版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（美）亚伯拉罕·林肯等（Abraham Lincoln）等著；徐翰林编译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本书出售、求购地址：https://www.jiaokey.com/book/detail/11219469.html</w:t>
      </w:r>
    </w:p>
    <w:p>
      <w:r>
        <w:t>更多相关图书推荐：https://www.jiaokey.com</w:t>
      </w:r>
    </w:p>
    <w:p>
      <w:r>
        <w:t>（美）亚伯拉罕·林肯等（Abraham Lincoln）等著；徐翰林编译 其他作品：https://www.jiaokey.com/tag/（美）亚伯拉罕·林肯等（Abraham Lincoln）等著；徐翰林编译.html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关键词搜索：https://www.jiaokey.com/tag/人类最伟大的声音  人类历史凝结出的伟大声音  千年沧桑锻造出的不朽思想  全新中英对照版.html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