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中日文化与政治经济论  依田憙家先生古稀纪念论文集</w:t>
      </w:r>
    </w:p>
    <w:p>
      <w:r>
        <w:rPr>
          <w:rFonts w:ascii="宋体" w:hAnsi="宋体" w:eastAsia="宋体"/>
          <w:sz w:val="24"/>
        </w:rPr>
        <w:t>徐静波等主编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中日文化与政治经济论  依田憙家先生古稀纪念论文集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本书出售、求购地址：https://www.jiaokey.com/book/detail/11219446.html</w:t>
      </w:r>
    </w:p>
    <w:p>
      <w:r>
        <w:t>更多相关图书推荐：https://www.jiaokey.com</w:t>
      </w:r>
    </w:p>
    <w:p>
      <w:r>
        <w:t>徐静波等主编 其他作品：https://www.jiaokey.com/tag/徐静波等主编.html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关键词搜索：https://www.jiaokey.com/tag/中日文化与政治经济论  依田憙家先生古稀纪念论文集.html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