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书名：新世纪的宏图伟业  学习《政府工作报告》专题读本</w:t>
      </w:r>
    </w:p>
    <w:p>
      <w:r>
        <w:t>作者：本书编写组编写</w:t>
      </w:r>
    </w:p>
    <w:p>
      <w:r>
        <w:t>出版社：北京：新华出版社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新世纪的宏图伟业  学习《政府工作报告》专题读本 评论地址：https://www.jiaokey.com/book/detail/11219443.html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