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受益一生的23种思维智慧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受益一生的23种思维智慧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本书出售、求购地址：https://www.jiaokey.com/book/detail/11219440.html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关键词搜索：https://www.jiaokey.com/tag/受益一生的23种思维智慧.html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