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加快高等教育管理体制改革的步伐  全国高等教育管理体制改革经验交流会议文件、材料汇编</w:t>
      </w:r>
    </w:p>
    <w:p>
      <w:r>
        <w:rPr>
          <w:rFonts w:ascii="宋体" w:hAnsi="宋体" w:eastAsia="宋体"/>
          <w:sz w:val="24"/>
        </w:rPr>
        <w:t>教育部发展规划司编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加快高等教育管理体制改革的步伐  全国高等教育管理体制改革经验交流会议文件、材料汇编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教育部发展规划司编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高等教育-教育改革(地点: 中国 学科: 文集) 教育改革-高等教育(地点: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本书出售、求购地址：https://www.jiaokey.com/book/detail/11219423.html</w:t>
      </w:r>
    </w:p>
    <w:p>
      <w:r>
        <w:t>更多相关图书推荐：https://www.jiaokey.com</w:t>
      </w:r>
    </w:p>
    <w:p>
      <w:r>
        <w:t>教育部发展规划司编 其他作品：https://www.jiaokey.com/tag/教育部发展规划司编.html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关键词搜索：https://www.jiaokey.com/tag/高等教育-教育改革(地点: 中国 学科: 文集) 教育改革-高等教育(地点: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