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书名：内隐学习</w:t>
      </w:r>
    </w:p>
    <w:p>
      <w:r>
        <w:t>作者：郭秀艳著</w:t>
      </w:r>
    </w:p>
    <w:p>
      <w:r>
        <w:t>出版社：上海:华东师范大学出版社,2003.11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内隐学习 评论地址：https://www.jiaokey.com/book/detail/11219406.html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