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书名：现实主义的限制  革命时代的中国小说</w:t>
      </w:r>
    </w:p>
    <w:p>
      <w:r>
        <w:t>作者：（美）安敏成（Marston Anderson）著；姜涛译</w:t>
      </w:r>
    </w:p>
    <w:p>
      <w:r>
        <w:t>出版社：</w:t>
      </w:r>
    </w:p>
    <w:p>
      <w:r>
        <w:t>出版日期：2001.08</w:t>
      </w:r>
    </w:p>
    <w:p>
      <w:r>
        <w:t>总页数：220</w:t>
      </w:r>
    </w:p>
    <w:p>
      <w:r>
        <w:t>更多请访问教客网: www.jiaokey.com</w:t>
      </w:r>
    </w:p>
    <w:p>
      <w:r>
        <w:t>现实主义的限制  革命时代的中国小说 评论地址：https://www.jiaokey.com/book/detail/11219373.html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