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第七次谋杀  纪实文学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第七次谋杀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本书出售、求购地址：https://www.jiaokey.com/book/detail/11219368.html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关键词搜索：https://www.jiaokey.com/tag/第七次谋杀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