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书名：德性与教化  从苏格拉底到尼采：西方道德教育哲学思想研究</w:t>
      </w:r>
    </w:p>
    <w:p>
      <w:r>
        <w:t>作者:金生鈜著</w:t>
      </w:r>
    </w:p>
    <w:p>
      <w:r>
        <w:t>出版社:长沙：湖南大学出版社</w:t>
      </w:r>
    </w:p>
    <w:p>
      <w:r>
        <w:t>出版日期：2003.09</w:t>
      </w:r>
    </w:p>
    <w:p>
      <w:r>
        <w:t>总页数：350</w:t>
      </w:r>
    </w:p>
    <w:p>
      <w:r>
        <w:t>更多请访问教客网:www.jiaokey.com</w:t>
      </w:r>
    </w:p>
    <w:p>
      <w:r>
        <w:t>德性与教化  从苏格拉底到尼采：西方道德教育哲学思想研究评论地址：https://www.jiaokey.com/book/detail/11219366.html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